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2244E" w14:textId="77777777" w:rsidR="00F86433" w:rsidRPr="000537CA" w:rsidRDefault="00D7331F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37CA">
        <w:rPr>
          <w:rFonts w:ascii="Times New Roman" w:hAnsi="Times New Roman" w:cs="Times New Roman"/>
          <w:b/>
          <w:sz w:val="24"/>
          <w:szCs w:val="24"/>
        </w:rPr>
        <w:t>PRIJAVNICA</w:t>
      </w:r>
    </w:p>
    <w:p w14:paraId="2F979FC0" w14:textId="77777777" w:rsidR="00DD3869" w:rsidRPr="000537CA" w:rsidRDefault="00430A79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UPRAVNOSODNA KLINIKA</w:t>
      </w:r>
    </w:p>
    <w:p w14:paraId="66D8534D" w14:textId="7B313010" w:rsidR="00D7331F" w:rsidRDefault="00C902D5" w:rsidP="00053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>ŠTUDIJSKO LETO 20</w:t>
      </w:r>
      <w:r w:rsidR="0027089A">
        <w:rPr>
          <w:rFonts w:ascii="Times New Roman" w:hAnsi="Times New Roman" w:cs="Times New Roman"/>
          <w:b/>
          <w:sz w:val="24"/>
          <w:szCs w:val="24"/>
        </w:rPr>
        <w:t>20</w:t>
      </w:r>
      <w:r w:rsidRPr="000537CA">
        <w:rPr>
          <w:rFonts w:ascii="Times New Roman" w:hAnsi="Times New Roman" w:cs="Times New Roman"/>
          <w:b/>
          <w:sz w:val="24"/>
          <w:szCs w:val="24"/>
        </w:rPr>
        <w:t>/20</w:t>
      </w:r>
      <w:r w:rsidR="00DD3869" w:rsidRPr="000537CA">
        <w:rPr>
          <w:rFonts w:ascii="Times New Roman" w:hAnsi="Times New Roman" w:cs="Times New Roman"/>
          <w:b/>
          <w:sz w:val="24"/>
          <w:szCs w:val="24"/>
        </w:rPr>
        <w:t>2</w:t>
      </w:r>
      <w:r w:rsidR="0027089A">
        <w:rPr>
          <w:rFonts w:ascii="Times New Roman" w:hAnsi="Times New Roman" w:cs="Times New Roman"/>
          <w:b/>
          <w:sz w:val="24"/>
          <w:szCs w:val="24"/>
        </w:rPr>
        <w:t>1</w:t>
      </w:r>
    </w:p>
    <w:p w14:paraId="1400A6EA" w14:textId="77777777" w:rsidR="00430A79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00EBC" w14:textId="5D85BDB2" w:rsidR="00D7331F" w:rsidRPr="00430A79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30A79">
        <w:rPr>
          <w:rFonts w:ascii="Times New Roman" w:hAnsi="Times New Roman" w:cs="Times New Roman"/>
          <w:b/>
          <w:sz w:val="24"/>
          <w:szCs w:val="24"/>
        </w:rPr>
        <w:t>SPLOŠNI PODATKI</w:t>
      </w:r>
      <w:r w:rsidR="00EE0D35">
        <w:rPr>
          <w:rStyle w:val="Sprotnaopomba-sklic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9"/>
        <w:gridCol w:w="6303"/>
      </w:tblGrid>
      <w:tr w:rsidR="00430A79" w14:paraId="7EF9397B" w14:textId="77777777" w:rsidTr="00430A79">
        <w:trPr>
          <w:trHeight w:val="815"/>
        </w:trPr>
        <w:tc>
          <w:tcPr>
            <w:tcW w:w="2802" w:type="dxa"/>
          </w:tcPr>
          <w:p w14:paraId="1B123730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BEDB4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in priimek</w:t>
            </w:r>
          </w:p>
        </w:tc>
        <w:tc>
          <w:tcPr>
            <w:tcW w:w="6486" w:type="dxa"/>
          </w:tcPr>
          <w:p w14:paraId="243ACDE3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2EB62285" w14:textId="77777777" w:rsidTr="00430A79">
        <w:trPr>
          <w:trHeight w:val="827"/>
        </w:trPr>
        <w:tc>
          <w:tcPr>
            <w:tcW w:w="2802" w:type="dxa"/>
          </w:tcPr>
          <w:p w14:paraId="3A1F107B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80EA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6486" w:type="dxa"/>
          </w:tcPr>
          <w:p w14:paraId="19E62F6D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163538F2" w14:textId="77777777" w:rsidTr="00430A79">
        <w:trPr>
          <w:trHeight w:val="852"/>
        </w:trPr>
        <w:tc>
          <w:tcPr>
            <w:tcW w:w="2802" w:type="dxa"/>
          </w:tcPr>
          <w:p w14:paraId="1C570B74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F3163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</w:t>
            </w:r>
          </w:p>
        </w:tc>
        <w:tc>
          <w:tcPr>
            <w:tcW w:w="6486" w:type="dxa"/>
          </w:tcPr>
          <w:p w14:paraId="28F69169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3512A6FD" w14:textId="77777777" w:rsidTr="00430A79">
        <w:trPr>
          <w:trHeight w:val="837"/>
        </w:trPr>
        <w:tc>
          <w:tcPr>
            <w:tcW w:w="2802" w:type="dxa"/>
          </w:tcPr>
          <w:p w14:paraId="12D6608D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2C36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Letnik in stopnja študija</w:t>
            </w:r>
          </w:p>
        </w:tc>
        <w:tc>
          <w:tcPr>
            <w:tcW w:w="6486" w:type="dxa"/>
          </w:tcPr>
          <w:p w14:paraId="2D4E6F5A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630A3BFF" w14:textId="77777777" w:rsidTr="00430A79">
        <w:trPr>
          <w:trHeight w:val="835"/>
        </w:trPr>
        <w:tc>
          <w:tcPr>
            <w:tcW w:w="2802" w:type="dxa"/>
          </w:tcPr>
          <w:p w14:paraId="279D02D7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2BE28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E-poštni naslov</w:t>
            </w:r>
          </w:p>
        </w:tc>
        <w:tc>
          <w:tcPr>
            <w:tcW w:w="6486" w:type="dxa"/>
          </w:tcPr>
          <w:p w14:paraId="2BC5EC6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591D769B" w14:textId="77777777" w:rsidTr="00430A79">
        <w:trPr>
          <w:trHeight w:val="833"/>
        </w:trPr>
        <w:tc>
          <w:tcPr>
            <w:tcW w:w="2802" w:type="dxa"/>
          </w:tcPr>
          <w:p w14:paraId="1AACA205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0615F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Telefonska številka</w:t>
            </w:r>
          </w:p>
        </w:tc>
        <w:tc>
          <w:tcPr>
            <w:tcW w:w="6486" w:type="dxa"/>
          </w:tcPr>
          <w:p w14:paraId="3434654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4AE09A" w14:textId="560892D2" w:rsidR="00430A79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742C6" w14:textId="7F7F0FFF" w:rsidR="00C902D5" w:rsidRDefault="009E3D4E" w:rsidP="00430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0A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26F5" w:rsidRPr="00430A79">
        <w:rPr>
          <w:rFonts w:ascii="Times New Roman" w:hAnsi="Times New Roman" w:cs="Times New Roman"/>
          <w:b/>
          <w:sz w:val="24"/>
          <w:szCs w:val="24"/>
        </w:rPr>
        <w:t>MOTIVACIJSKO PISMO</w:t>
      </w:r>
      <w:r w:rsidR="00FB4E94" w:rsidRPr="0043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79">
        <w:rPr>
          <w:rFonts w:ascii="Times New Roman" w:hAnsi="Times New Roman" w:cs="Times New Roman"/>
          <w:sz w:val="24"/>
          <w:szCs w:val="24"/>
        </w:rPr>
        <w:t>(na kratko opišite, zakaj želite sodelovati na upravnosodni kliniki</w:t>
      </w:r>
      <w:r w:rsidR="00262B90" w:rsidRPr="00430A79">
        <w:rPr>
          <w:rFonts w:ascii="Times New Roman" w:hAnsi="Times New Roman" w:cs="Times New Roman"/>
          <w:sz w:val="24"/>
          <w:szCs w:val="24"/>
        </w:rPr>
        <w:t>, največ 1 stran</w:t>
      </w:r>
      <w:r w:rsidR="00FB4E94" w:rsidRPr="00430A79">
        <w:rPr>
          <w:rFonts w:ascii="Times New Roman" w:hAnsi="Times New Roman" w:cs="Times New Roman"/>
          <w:sz w:val="24"/>
          <w:szCs w:val="24"/>
        </w:rPr>
        <w:t>)</w:t>
      </w:r>
    </w:p>
    <w:p w14:paraId="4895A950" w14:textId="04F2FBC5" w:rsidR="00942BFC" w:rsidRPr="00942BFC" w:rsidRDefault="00942BFC" w:rsidP="00430A79">
      <w:pPr>
        <w:jc w:val="both"/>
        <w:rPr>
          <w:rFonts w:ascii="Times New Roman" w:hAnsi="Times New Roman" w:cs="Times New Roman"/>
          <w:sz w:val="24"/>
          <w:szCs w:val="24"/>
        </w:rPr>
      </w:pPr>
      <w:r w:rsidRPr="00942BFC">
        <w:rPr>
          <w:rFonts w:ascii="Times New Roman" w:hAnsi="Times New Roman" w:cs="Times New Roman"/>
          <w:b/>
          <w:sz w:val="24"/>
          <w:szCs w:val="24"/>
        </w:rPr>
        <w:t>3. PRILOGA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BFC">
        <w:rPr>
          <w:rFonts w:ascii="Times New Roman" w:hAnsi="Times New Roman" w:cs="Times New Roman"/>
          <w:sz w:val="24"/>
          <w:szCs w:val="24"/>
        </w:rPr>
        <w:t>(obrazec – Privolitev v obdelavo osebnih podatkov)</w:t>
      </w:r>
    </w:p>
    <w:p w14:paraId="44E95CB4" w14:textId="77777777" w:rsidR="00FB4E94" w:rsidRDefault="00FB4E94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F9A2C" w14:textId="39E62B3B" w:rsidR="00430A79" w:rsidRDefault="00430A79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A4A32" w14:textId="77777777" w:rsidR="00430A79" w:rsidRPr="000537CA" w:rsidRDefault="00430A79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D538E" w14:textId="4096251B" w:rsidR="00886A8C" w:rsidRDefault="00EE26F5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 xml:space="preserve">     Kraj in </w:t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>datum</w:t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  <w:t>Podpis</w:t>
      </w:r>
    </w:p>
    <w:p w14:paraId="0EE976D1" w14:textId="77777777" w:rsidR="00942BFC" w:rsidRPr="00A77676" w:rsidRDefault="00942BFC" w:rsidP="00942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UPRAVNOSODNA KLINIKA</w:t>
      </w:r>
    </w:p>
    <w:p w14:paraId="2D7FFB9B" w14:textId="77777777" w:rsidR="00942BFC" w:rsidRPr="00A77676" w:rsidRDefault="00942BFC" w:rsidP="00942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Pravna fakulteta Univerze v Ljubljani</w:t>
      </w:r>
    </w:p>
    <w:p w14:paraId="21E42E52" w14:textId="77777777" w:rsidR="00942BFC" w:rsidRPr="00A77676" w:rsidRDefault="00942BFC" w:rsidP="00942BFC">
      <w:pPr>
        <w:rPr>
          <w:rFonts w:ascii="Times New Roman" w:hAnsi="Times New Roman" w:cs="Times New Roman"/>
          <w:sz w:val="24"/>
          <w:szCs w:val="24"/>
        </w:rPr>
      </w:pPr>
    </w:p>
    <w:p w14:paraId="49D1BE6E" w14:textId="77777777" w:rsidR="00942BFC" w:rsidRPr="00A77676" w:rsidRDefault="00942BFC" w:rsidP="00942B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7676">
        <w:rPr>
          <w:rFonts w:ascii="Times New Roman" w:hAnsi="Times New Roman" w:cs="Times New Roman"/>
          <w:b/>
          <w:sz w:val="24"/>
          <w:szCs w:val="24"/>
          <w:u w:val="single"/>
        </w:rPr>
        <w:t>Privolitev v obdelavo osebnih podatkov</w:t>
      </w:r>
    </w:p>
    <w:p w14:paraId="0E83561C" w14:textId="77777777" w:rsidR="00942BFC" w:rsidRPr="003C18AD" w:rsidRDefault="00942BFC" w:rsidP="00942BFC">
      <w:pPr>
        <w:jc w:val="both"/>
        <w:rPr>
          <w:rFonts w:ascii="Times New Roman" w:hAnsi="Times New Roman" w:cs="Times New Roman"/>
          <w:sz w:val="20"/>
          <w:szCs w:val="20"/>
        </w:rPr>
      </w:pPr>
      <w:r w:rsidRPr="003C18AD">
        <w:rPr>
          <w:rFonts w:ascii="Times New Roman" w:hAnsi="Times New Roman" w:cs="Times New Roman"/>
          <w:sz w:val="20"/>
          <w:szCs w:val="20"/>
        </w:rPr>
        <w:t xml:space="preserve">V skladu s točko a prvega odstavka 6. člena Uredbe EU 2016/679 o varstvu posameznikov pri obdelavi osebnih podatkov in o prostem pretoku takih podatkov (GDPR) </w:t>
      </w:r>
      <w:r>
        <w:rPr>
          <w:rFonts w:ascii="Times New Roman" w:hAnsi="Times New Roman" w:cs="Times New Roman"/>
          <w:sz w:val="20"/>
          <w:szCs w:val="20"/>
        </w:rPr>
        <w:t xml:space="preserve">za namen izvedbe </w:t>
      </w:r>
      <w:r w:rsidRPr="003C18AD">
        <w:rPr>
          <w:rFonts w:ascii="Times New Roman" w:hAnsi="Times New Roman" w:cs="Times New Roman"/>
          <w:sz w:val="20"/>
          <w:szCs w:val="20"/>
        </w:rPr>
        <w:t>Upravnosodne klinike potrebujemo vaše dovoljenje za posredovanje vaših podatkov Upravnemu sodišču Republike Slovenije, za fotografiranje poteka predavanj v okviru</w:t>
      </w:r>
      <w:r>
        <w:rPr>
          <w:rFonts w:ascii="Times New Roman" w:hAnsi="Times New Roman" w:cs="Times New Roman"/>
          <w:sz w:val="20"/>
          <w:szCs w:val="20"/>
        </w:rPr>
        <w:t xml:space="preserve"> Upravnosodne</w:t>
      </w:r>
      <w:r w:rsidRPr="003C18AD">
        <w:rPr>
          <w:rFonts w:ascii="Times New Roman" w:hAnsi="Times New Roman" w:cs="Times New Roman"/>
          <w:sz w:val="20"/>
          <w:szCs w:val="20"/>
        </w:rPr>
        <w:t xml:space="preserve"> klinike ter za objavo fotografij na spletni strani Pravne fakultete Univerze v Ljubljani.</w:t>
      </w:r>
    </w:p>
    <w:p w14:paraId="5F8B22F9" w14:textId="77777777" w:rsidR="00942BFC" w:rsidRDefault="00942BFC" w:rsidP="00942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98A23" w14:textId="77777777" w:rsidR="00942BFC" w:rsidRDefault="00942BFC" w:rsidP="00942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Vljudno vas naprošamo, da obkrožite DA ali NE: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4"/>
        <w:gridCol w:w="1110"/>
        <w:gridCol w:w="1108"/>
      </w:tblGrid>
      <w:tr w:rsidR="00942BFC" w14:paraId="425A137F" w14:textId="77777777" w:rsidTr="00267D11">
        <w:trPr>
          <w:trHeight w:val="658"/>
        </w:trPr>
        <w:tc>
          <w:tcPr>
            <w:tcW w:w="7083" w:type="dxa"/>
            <w:vAlign w:val="center"/>
          </w:tcPr>
          <w:p w14:paraId="09C55F33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Dovoljujem, da se zaradi zagotavljanja nemotenega poteka praktičnega dela klinike Upravnemu sodišču Republike Slovenije posreduje moje ime in priimek, elektronski naslov ter telefonsko številko.</w:t>
            </w:r>
          </w:p>
          <w:p w14:paraId="73E1CC04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A0E7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9583AD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133" w:type="dxa"/>
            <w:vAlign w:val="center"/>
          </w:tcPr>
          <w:p w14:paraId="06E961D0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942BFC" w14:paraId="73E92764" w14:textId="77777777" w:rsidTr="00267D11">
        <w:trPr>
          <w:trHeight w:val="682"/>
        </w:trPr>
        <w:tc>
          <w:tcPr>
            <w:tcW w:w="7083" w:type="dxa"/>
            <w:vAlign w:val="center"/>
          </w:tcPr>
          <w:p w14:paraId="14AACC0D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Dovoljujem, da se me fotografira kot udeleženca na predavanjih, ki bodo potekala v okviru Upravnosodne klinike.</w:t>
            </w:r>
          </w:p>
          <w:p w14:paraId="7762CB30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9E0AF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D50F3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133" w:type="dxa"/>
            <w:vAlign w:val="center"/>
          </w:tcPr>
          <w:p w14:paraId="52A736AB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942BFC" w14:paraId="6972268B" w14:textId="77777777" w:rsidTr="00267D11">
        <w:trPr>
          <w:trHeight w:val="707"/>
        </w:trPr>
        <w:tc>
          <w:tcPr>
            <w:tcW w:w="7083" w:type="dxa"/>
            <w:vAlign w:val="center"/>
          </w:tcPr>
          <w:p w14:paraId="52992F66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Dovoljujem, da se fotografije iz predavanj, na katerih se pojavim tudi sam, z namenom obveščanja objavijo na spletni strani Pravne fakultete Univerze v Ljubljani (pod zavihkom »Upravnosodna klinika«).</w:t>
            </w:r>
          </w:p>
        </w:tc>
        <w:tc>
          <w:tcPr>
            <w:tcW w:w="1134" w:type="dxa"/>
            <w:vAlign w:val="center"/>
          </w:tcPr>
          <w:p w14:paraId="59BC307F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133" w:type="dxa"/>
            <w:vAlign w:val="center"/>
          </w:tcPr>
          <w:p w14:paraId="239D6D2D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</w:tbl>
    <w:p w14:paraId="5B3DA279" w14:textId="77777777" w:rsidR="00942BFC" w:rsidRDefault="00942BFC" w:rsidP="00942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EDF16" w14:textId="77777777" w:rsidR="00942BFC" w:rsidRPr="003C18AD" w:rsidRDefault="00942BFC" w:rsidP="00942BF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Izvajalci </w:t>
      </w:r>
      <w:r w:rsidRPr="003C18AD">
        <w:rPr>
          <w:rFonts w:ascii="Times New Roman" w:hAnsi="Times New Roman" w:cs="Times New Roman"/>
          <w:i/>
          <w:sz w:val="20"/>
          <w:szCs w:val="20"/>
        </w:rPr>
        <w:t>Upravnosodne klinike</w:t>
      </w:r>
      <w:r>
        <w:rPr>
          <w:rFonts w:ascii="Times New Roman" w:hAnsi="Times New Roman" w:cs="Times New Roman"/>
          <w:i/>
          <w:sz w:val="20"/>
          <w:szCs w:val="20"/>
        </w:rPr>
        <w:t xml:space="preserve"> osebnih podatkov in</w:t>
      </w:r>
      <w:r w:rsidRPr="003C18AD">
        <w:rPr>
          <w:rFonts w:ascii="Times New Roman" w:hAnsi="Times New Roman" w:cs="Times New Roman"/>
          <w:i/>
          <w:sz w:val="20"/>
          <w:szCs w:val="20"/>
        </w:rPr>
        <w:t xml:space="preserve"> fotografij iz predavanj, ki bodo potekala v okviru klinike, ne bodo uporabljali, kopirali, oddajali, razpošiljali ali objavljali na noben drug način. </w:t>
      </w:r>
      <w:r>
        <w:rPr>
          <w:rFonts w:ascii="Times New Roman" w:hAnsi="Times New Roman" w:cs="Times New Roman"/>
          <w:i/>
          <w:sz w:val="20"/>
          <w:szCs w:val="20"/>
        </w:rPr>
        <w:t>Osebni podatki in f</w:t>
      </w:r>
      <w:r w:rsidRPr="003C18AD">
        <w:rPr>
          <w:rFonts w:ascii="Times New Roman" w:hAnsi="Times New Roman" w:cs="Times New Roman"/>
          <w:i/>
          <w:sz w:val="20"/>
          <w:szCs w:val="20"/>
        </w:rPr>
        <w:t>otografije bodo hranj</w:t>
      </w:r>
      <w:r>
        <w:rPr>
          <w:rFonts w:ascii="Times New Roman" w:hAnsi="Times New Roman" w:cs="Times New Roman"/>
          <w:i/>
          <w:sz w:val="20"/>
          <w:szCs w:val="20"/>
        </w:rPr>
        <w:t>eni</w:t>
      </w:r>
      <w:r w:rsidRPr="003C18AD">
        <w:rPr>
          <w:rFonts w:ascii="Times New Roman" w:hAnsi="Times New Roman" w:cs="Times New Roman"/>
          <w:i/>
          <w:sz w:val="20"/>
          <w:szCs w:val="20"/>
        </w:rPr>
        <w:t xml:space="preserve"> na varen način.</w:t>
      </w:r>
    </w:p>
    <w:p w14:paraId="121134BF" w14:textId="77777777" w:rsidR="00942BFC" w:rsidRDefault="00942BFC" w:rsidP="00942BFC">
      <w:pPr>
        <w:rPr>
          <w:rFonts w:ascii="Times New Roman" w:hAnsi="Times New Roman" w:cs="Times New Roman"/>
          <w:sz w:val="24"/>
          <w:szCs w:val="24"/>
        </w:rPr>
      </w:pPr>
    </w:p>
    <w:p w14:paraId="4E19A1BA" w14:textId="29D88C11" w:rsidR="00942BFC" w:rsidRDefault="00942BFC" w:rsidP="00942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 IN PRIIMEK: ________________________________________</w:t>
      </w:r>
    </w:p>
    <w:p w14:paraId="485E4000" w14:textId="28C1B20E" w:rsidR="00942BFC" w:rsidRPr="00942BFC" w:rsidRDefault="00942BFC" w:rsidP="00942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KRAJ IN DATUM:</w:t>
      </w:r>
      <w:r>
        <w:rPr>
          <w:rFonts w:ascii="Times New Roman" w:hAnsi="Times New Roman" w:cs="Times New Roman"/>
          <w:sz w:val="24"/>
          <w:szCs w:val="24"/>
        </w:rPr>
        <w:t xml:space="preserve"> Ljubljana, _____________         </w:t>
      </w:r>
      <w:r>
        <w:rPr>
          <w:rFonts w:ascii="Times New Roman" w:hAnsi="Times New Roman" w:cs="Times New Roman"/>
          <w:b/>
          <w:sz w:val="24"/>
          <w:szCs w:val="24"/>
        </w:rPr>
        <w:t>PODPIS: _____________________</w:t>
      </w:r>
    </w:p>
    <w:p w14:paraId="62CA1B43" w14:textId="77777777" w:rsidR="00942BFC" w:rsidRPr="001B0994" w:rsidRDefault="00942BFC" w:rsidP="00942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A6628" w14:textId="77777777" w:rsidR="00942BFC" w:rsidRPr="000537CA" w:rsidRDefault="00942BFC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42BFC" w:rsidRPr="000537CA" w:rsidSect="0092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5B121" w14:textId="77777777" w:rsidR="00231D7D" w:rsidRDefault="00231D7D" w:rsidP="00EE0D35">
      <w:pPr>
        <w:spacing w:after="0" w:line="240" w:lineRule="auto"/>
      </w:pPr>
      <w:r>
        <w:separator/>
      </w:r>
    </w:p>
  </w:endnote>
  <w:endnote w:type="continuationSeparator" w:id="0">
    <w:p w14:paraId="1D7E58FB" w14:textId="77777777" w:rsidR="00231D7D" w:rsidRDefault="00231D7D" w:rsidP="00EE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AB989" w14:textId="77777777" w:rsidR="00231D7D" w:rsidRDefault="00231D7D" w:rsidP="00EE0D35">
      <w:pPr>
        <w:spacing w:after="0" w:line="240" w:lineRule="auto"/>
      </w:pPr>
      <w:r>
        <w:separator/>
      </w:r>
    </w:p>
  </w:footnote>
  <w:footnote w:type="continuationSeparator" w:id="0">
    <w:p w14:paraId="129D0349" w14:textId="77777777" w:rsidR="00231D7D" w:rsidRDefault="00231D7D" w:rsidP="00EE0D35">
      <w:pPr>
        <w:spacing w:after="0" w:line="240" w:lineRule="auto"/>
      </w:pPr>
      <w:r>
        <w:continuationSeparator/>
      </w:r>
    </w:p>
  </w:footnote>
  <w:footnote w:id="1">
    <w:p w14:paraId="1A7EEBE5" w14:textId="77777777" w:rsidR="00EE0D35" w:rsidRPr="00EE0D35" w:rsidRDefault="00EE0D35" w:rsidP="00EE0D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E0D35">
        <w:rPr>
          <w:rStyle w:val="Sprotnaopomba-sklic"/>
          <w:rFonts w:ascii="Times New Roman" w:hAnsi="Times New Roman" w:cs="Times New Roman"/>
        </w:rPr>
        <w:footnoteRef/>
      </w:r>
      <w:r w:rsidRPr="00EE0D35">
        <w:rPr>
          <w:rFonts w:ascii="Times New Roman" w:hAnsi="Times New Roman" w:cs="Times New Roman"/>
        </w:rPr>
        <w:t xml:space="preserve"> </w:t>
      </w:r>
      <w:r w:rsidRPr="00EE0D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Namen obdelave osebnih podatkov:</w:t>
      </w:r>
      <w:r w:rsidRPr="00EE0D35">
        <w:rPr>
          <w:rFonts w:ascii="Times New Roman" w:eastAsia="Times New Roman" w:hAnsi="Times New Roman" w:cs="Times New Roman"/>
          <w:color w:val="000000"/>
          <w:sz w:val="18"/>
          <w:szCs w:val="18"/>
        </w:rPr>
        <w:t> Pravna fakulteta UL zbira in obdeluje osebne podatke na podlagi osebne privolitve posameznikov. Navedeni osebni podatki se hranijo v skladu z namenom zbiranja in obdelave teh podatkov, sicer pa najdlje do preklica s strani posameznika. Osebnih podatkov Pravna fakulteta UL ne bo posredovala tretjim osebam. V okviru obdelave osebnih podatkov imajo prijavljene osebe pravico dostopa do svojih osebnih podatkov, njihove dopolnitve oz. popravka ali omejitve obdelave. V tem primeru je temelj za obdelavo osebnih podatkov osebna privolitev oseb, zato lahko to privolitev kadarkoli prekličejo, kar bo upoštevano za naprej.</w:t>
      </w:r>
    </w:p>
    <w:p w14:paraId="6ECB30ED" w14:textId="7AE7F227" w:rsidR="00EE0D35" w:rsidRDefault="00EE0D35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E74"/>
    <w:multiLevelType w:val="hybridMultilevel"/>
    <w:tmpl w:val="B372C2CC"/>
    <w:lvl w:ilvl="0" w:tplc="BD24AB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13288"/>
    <w:multiLevelType w:val="hybridMultilevel"/>
    <w:tmpl w:val="B5FE60A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2AE0"/>
    <w:multiLevelType w:val="multilevel"/>
    <w:tmpl w:val="F814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1F"/>
    <w:rsid w:val="00040B52"/>
    <w:rsid w:val="000537CA"/>
    <w:rsid w:val="001D35A8"/>
    <w:rsid w:val="00231D7D"/>
    <w:rsid w:val="00262B90"/>
    <w:rsid w:val="0027089A"/>
    <w:rsid w:val="00323C12"/>
    <w:rsid w:val="0032493B"/>
    <w:rsid w:val="00381A9B"/>
    <w:rsid w:val="003F7730"/>
    <w:rsid w:val="00430A79"/>
    <w:rsid w:val="00494C4E"/>
    <w:rsid w:val="004B2D8C"/>
    <w:rsid w:val="004F1AE4"/>
    <w:rsid w:val="00653331"/>
    <w:rsid w:val="006A037C"/>
    <w:rsid w:val="007F5F34"/>
    <w:rsid w:val="00886A8C"/>
    <w:rsid w:val="008A1674"/>
    <w:rsid w:val="008B14A5"/>
    <w:rsid w:val="009147D4"/>
    <w:rsid w:val="00924DA9"/>
    <w:rsid w:val="00942BFC"/>
    <w:rsid w:val="00980F75"/>
    <w:rsid w:val="009E3D4E"/>
    <w:rsid w:val="00A37DEF"/>
    <w:rsid w:val="00A62BF9"/>
    <w:rsid w:val="00B55A1F"/>
    <w:rsid w:val="00B87BF1"/>
    <w:rsid w:val="00C902D5"/>
    <w:rsid w:val="00D12EE9"/>
    <w:rsid w:val="00D7331F"/>
    <w:rsid w:val="00DD3869"/>
    <w:rsid w:val="00EE0D35"/>
    <w:rsid w:val="00EE26F5"/>
    <w:rsid w:val="00F64B88"/>
    <w:rsid w:val="00F6741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9FAC3"/>
  <w15:docId w15:val="{E20A0AD8-3F2C-4DB5-AB4C-EAD6D6B2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D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3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E0D3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E0D3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E0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E33F09960F643A47B687E51C4982A" ma:contentTypeVersion="9" ma:contentTypeDescription="Create a new document." ma:contentTypeScope="" ma:versionID="3ed6abced66aab59c13afeba8773b374">
  <xsd:schema xmlns:xsd="http://www.w3.org/2001/XMLSchema" xmlns:xs="http://www.w3.org/2001/XMLSchema" xmlns:p="http://schemas.microsoft.com/office/2006/metadata/properties" xmlns:ns3="4738d46d-01b3-4505-b3f4-6355e42ca7a9" targetNamespace="http://schemas.microsoft.com/office/2006/metadata/properties" ma:root="true" ma:fieldsID="a83db9a8e9812092b976931c62426c7a" ns3:_="">
    <xsd:import namespace="4738d46d-01b3-4505-b3f4-6355e42ca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8d46d-01b3-4505-b3f4-6355e42ca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86DB-5AD3-4D18-8F76-2F681DD4F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D5FCE4-FB4A-4448-B063-49A4AC255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A9B77-3B9B-4EF2-8FF6-F940D87A0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8d46d-01b3-4505-b3f4-6355e42c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2B0C0D-536F-4FC7-9DCA-3EFF1832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Perhaj, Branko</dc:creator>
  <cp:lastModifiedBy>Kastelic, Milena</cp:lastModifiedBy>
  <cp:revision>2</cp:revision>
  <dcterms:created xsi:type="dcterms:W3CDTF">2020-09-11T08:32:00Z</dcterms:created>
  <dcterms:modified xsi:type="dcterms:W3CDTF">2020-09-11T08:32:00Z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0x0101005C2E33F09960F643A47B687E51C4982A</vt:lpwstr>
  </property>
</Properties>
</file>