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33" w:rsidRDefault="00D7331F" w:rsidP="009147D4">
      <w:pPr>
        <w:jc w:val="center"/>
        <w:rPr>
          <w:rFonts w:ascii="Helvetica" w:hAnsi="Helvetica"/>
          <w:b/>
          <w:sz w:val="24"/>
          <w:szCs w:val="24"/>
        </w:rPr>
      </w:pPr>
      <w:bookmarkStart w:id="0" w:name="_GoBack"/>
      <w:bookmarkEnd w:id="0"/>
      <w:r w:rsidRPr="00D7331F">
        <w:rPr>
          <w:rFonts w:ascii="Helvetica" w:hAnsi="Helvetica"/>
          <w:b/>
          <w:sz w:val="24"/>
          <w:szCs w:val="24"/>
        </w:rPr>
        <w:t>PRIJAVNICA</w:t>
      </w:r>
    </w:p>
    <w:p w:rsidR="00D7331F" w:rsidRDefault="00D7331F" w:rsidP="006B5987">
      <w:pPr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»</w:t>
      </w:r>
      <w:r w:rsidR="005373AE" w:rsidRPr="005373AE">
        <w:rPr>
          <w:rFonts w:ascii="Helvetica" w:hAnsi="Helvetica"/>
          <w:b/>
          <w:sz w:val="24"/>
          <w:szCs w:val="24"/>
        </w:rPr>
        <w:t>X. REGIONALNO MOOT COURT TEKMOVANJE V POSTOPKU PRED ES</w:t>
      </w:r>
      <w:r w:rsidR="005373AE" w:rsidRPr="005373AE">
        <w:rPr>
          <w:rFonts w:ascii="Helvetica" w:hAnsi="Helvetica" w:hint="eastAsia"/>
          <w:b/>
          <w:sz w:val="24"/>
          <w:szCs w:val="24"/>
        </w:rPr>
        <w:t>Č</w:t>
      </w:r>
      <w:r w:rsidR="005373AE" w:rsidRPr="005373AE">
        <w:rPr>
          <w:rFonts w:ascii="Helvetica" w:hAnsi="Helvetica"/>
          <w:b/>
          <w:sz w:val="24"/>
          <w:szCs w:val="24"/>
        </w:rPr>
        <w:t>P</w:t>
      </w:r>
      <w:r>
        <w:rPr>
          <w:rFonts w:ascii="Helvetica" w:hAnsi="Helvetica"/>
          <w:b/>
          <w:sz w:val="24"/>
          <w:szCs w:val="24"/>
        </w:rPr>
        <w:t>«</w:t>
      </w:r>
    </w:p>
    <w:p w:rsidR="006B5987" w:rsidRDefault="006B5987" w:rsidP="006B5987">
      <w:pPr>
        <w:jc w:val="center"/>
        <w:rPr>
          <w:rFonts w:ascii="Helvetica" w:hAnsi="Helvetica"/>
          <w:b/>
          <w:sz w:val="24"/>
          <w:szCs w:val="24"/>
        </w:rPr>
      </w:pPr>
    </w:p>
    <w:p w:rsidR="00D7331F" w:rsidRDefault="00D7331F" w:rsidP="009147D4">
      <w:pPr>
        <w:pStyle w:val="ListParagraph"/>
        <w:numPr>
          <w:ilvl w:val="0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 w:rsidRPr="00D7331F">
        <w:rPr>
          <w:rFonts w:ascii="Helvetica" w:hAnsi="Helvetica"/>
          <w:b/>
          <w:sz w:val="24"/>
          <w:szCs w:val="24"/>
        </w:rPr>
        <w:t>PODATKI PRIJAVITELJA</w:t>
      </w:r>
    </w:p>
    <w:p w:rsidR="00D7331F" w:rsidRDefault="00D7331F" w:rsidP="006A037C">
      <w:pPr>
        <w:pStyle w:val="ListParagraph"/>
        <w:spacing w:line="360" w:lineRule="auto"/>
        <w:jc w:val="both"/>
        <w:rPr>
          <w:rFonts w:ascii="Helvetica" w:hAnsi="Helvetica"/>
          <w:b/>
          <w:sz w:val="24"/>
          <w:szCs w:val="24"/>
        </w:rPr>
      </w:pPr>
    </w:p>
    <w:p w:rsidR="00D7331F" w:rsidRPr="00D7331F" w:rsidRDefault="00D7331F" w:rsidP="006A037C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Ime in pr</w:t>
      </w:r>
      <w:r w:rsidR="006A037C">
        <w:rPr>
          <w:rFonts w:ascii="Helvetica" w:hAnsi="Helvetica"/>
          <w:sz w:val="24"/>
          <w:szCs w:val="24"/>
        </w:rPr>
        <w:t>iimek: _______________________</w:t>
      </w:r>
      <w:r w:rsidRPr="00D7331F">
        <w:rPr>
          <w:rFonts w:ascii="Helvetica" w:hAnsi="Helvetica"/>
          <w:sz w:val="24"/>
          <w:szCs w:val="24"/>
        </w:rPr>
        <w:t>_______________________</w:t>
      </w:r>
      <w:r>
        <w:rPr>
          <w:rFonts w:ascii="Helvetica" w:hAnsi="Helvetica"/>
          <w:sz w:val="24"/>
          <w:szCs w:val="24"/>
        </w:rPr>
        <w:softHyphen/>
        <w:t>__</w:t>
      </w:r>
      <w:r w:rsidR="006A037C">
        <w:rPr>
          <w:rFonts w:ascii="Helvetica" w:hAnsi="Helvetica"/>
          <w:sz w:val="24"/>
          <w:szCs w:val="24"/>
        </w:rPr>
        <w:t>__</w:t>
      </w:r>
    </w:p>
    <w:p w:rsidR="00D7331F" w:rsidRPr="00D7331F" w:rsidRDefault="00D7331F" w:rsidP="006A037C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Naslov stalnega prebivališča: ____________________________________</w:t>
      </w:r>
      <w:r>
        <w:rPr>
          <w:rFonts w:ascii="Helvetica" w:hAnsi="Helvetica"/>
          <w:sz w:val="24"/>
          <w:szCs w:val="24"/>
        </w:rPr>
        <w:t>__</w:t>
      </w:r>
    </w:p>
    <w:p w:rsidR="00D7331F" w:rsidRPr="00D7331F" w:rsidRDefault="00D7331F" w:rsidP="006A037C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Datum in kraj rojstva: ___________________________________________</w:t>
      </w:r>
      <w:r>
        <w:rPr>
          <w:rFonts w:ascii="Helvetica" w:hAnsi="Helvetica"/>
          <w:sz w:val="24"/>
          <w:szCs w:val="24"/>
        </w:rPr>
        <w:t>__</w:t>
      </w:r>
    </w:p>
    <w:p w:rsidR="005373AE" w:rsidRPr="005373AE" w:rsidRDefault="00D7331F" w:rsidP="005373AE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Letnik in stopnja študija</w:t>
      </w:r>
      <w:r w:rsidR="005373AE">
        <w:rPr>
          <w:rFonts w:ascii="Helvetica" w:hAnsi="Helvetica"/>
          <w:sz w:val="24"/>
          <w:szCs w:val="24"/>
        </w:rPr>
        <w:t xml:space="preserve"> v študijskem letu 2015/2016</w:t>
      </w:r>
      <w:r w:rsidRPr="00D7331F">
        <w:rPr>
          <w:rFonts w:ascii="Helvetica" w:hAnsi="Helvetica"/>
          <w:sz w:val="24"/>
          <w:szCs w:val="24"/>
        </w:rPr>
        <w:t>: ________</w:t>
      </w:r>
      <w:r w:rsidR="005373AE">
        <w:rPr>
          <w:rFonts w:ascii="Helvetica" w:hAnsi="Helvetica"/>
          <w:sz w:val="24"/>
          <w:szCs w:val="24"/>
        </w:rPr>
        <w:t>____________</w:t>
      </w:r>
    </w:p>
    <w:p w:rsidR="00D7331F" w:rsidRPr="00D7331F" w:rsidRDefault="00D7331F" w:rsidP="006A037C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E-poštni naslov: _______________________________________________</w:t>
      </w:r>
      <w:r>
        <w:rPr>
          <w:rFonts w:ascii="Helvetica" w:hAnsi="Helvetica"/>
          <w:sz w:val="24"/>
          <w:szCs w:val="24"/>
        </w:rPr>
        <w:t>__</w:t>
      </w:r>
    </w:p>
    <w:p w:rsidR="006B5987" w:rsidRDefault="00D7331F" w:rsidP="006B5987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  <w:r w:rsidRPr="00D7331F">
        <w:rPr>
          <w:rFonts w:ascii="Helvetica" w:hAnsi="Helvetica"/>
          <w:sz w:val="24"/>
          <w:szCs w:val="24"/>
        </w:rPr>
        <w:t>Kontaktna telefonska številka: ____________________________________</w:t>
      </w:r>
      <w:r w:rsidR="00EE26F5">
        <w:rPr>
          <w:rFonts w:ascii="Helvetica" w:hAnsi="Helvetica"/>
          <w:sz w:val="24"/>
          <w:szCs w:val="24"/>
        </w:rPr>
        <w:t>__</w:t>
      </w:r>
    </w:p>
    <w:p w:rsidR="006B5987" w:rsidRPr="006B5987" w:rsidRDefault="006B5987" w:rsidP="006B5987">
      <w:pPr>
        <w:pStyle w:val="ListParagraph"/>
        <w:spacing w:line="360" w:lineRule="auto"/>
        <w:jc w:val="both"/>
        <w:rPr>
          <w:rFonts w:ascii="Helvetica" w:hAnsi="Helvetica"/>
          <w:sz w:val="24"/>
          <w:szCs w:val="24"/>
        </w:rPr>
      </w:pPr>
    </w:p>
    <w:p w:rsidR="005373AE" w:rsidRDefault="00EE26F5" w:rsidP="005373AE">
      <w:pPr>
        <w:pStyle w:val="ListParagraph"/>
        <w:numPr>
          <w:ilvl w:val="0"/>
          <w:numId w:val="2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POVPREČNA ŠTUDIJSKA OCENA: </w:t>
      </w:r>
      <w:r w:rsidRPr="00EE26F5">
        <w:rPr>
          <w:rFonts w:ascii="Helvetica" w:hAnsi="Helvetica"/>
          <w:sz w:val="24"/>
          <w:szCs w:val="24"/>
        </w:rPr>
        <w:t>________________________________</w:t>
      </w:r>
    </w:p>
    <w:p w:rsidR="005373AE" w:rsidRDefault="005373AE" w:rsidP="005373AE">
      <w:pPr>
        <w:pStyle w:val="ListParagraph"/>
        <w:jc w:val="both"/>
        <w:rPr>
          <w:rFonts w:ascii="Helvetica" w:hAnsi="Helvetica"/>
          <w:sz w:val="24"/>
          <w:szCs w:val="24"/>
        </w:rPr>
      </w:pPr>
    </w:p>
    <w:p w:rsidR="005373AE" w:rsidRPr="005373AE" w:rsidRDefault="005373AE" w:rsidP="005373AE">
      <w:pPr>
        <w:pStyle w:val="ListParagraph"/>
        <w:numPr>
          <w:ilvl w:val="0"/>
          <w:numId w:val="2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OCENA PRI:</w:t>
      </w:r>
    </w:p>
    <w:p w:rsidR="005373AE" w:rsidRDefault="005373AE" w:rsidP="005373AE">
      <w:pPr>
        <w:pStyle w:val="ListParagraph"/>
        <w:numPr>
          <w:ilvl w:val="1"/>
          <w:numId w:val="2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Kazenskem procesnem pravu: </w:t>
      </w:r>
      <w:r>
        <w:rPr>
          <w:rFonts w:ascii="Helvetica" w:hAnsi="Helvetica"/>
          <w:sz w:val="24"/>
          <w:szCs w:val="24"/>
        </w:rPr>
        <w:t>______________________________</w:t>
      </w:r>
    </w:p>
    <w:p w:rsidR="005373AE" w:rsidRDefault="005373AE" w:rsidP="005373AE">
      <w:pPr>
        <w:pStyle w:val="ListParagraph"/>
        <w:numPr>
          <w:ilvl w:val="1"/>
          <w:numId w:val="2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Kazenskem materialnem pravu:</w:t>
      </w:r>
      <w:r>
        <w:rPr>
          <w:rFonts w:ascii="Helvetica" w:hAnsi="Helvetica"/>
          <w:sz w:val="24"/>
          <w:szCs w:val="24"/>
        </w:rPr>
        <w:t xml:space="preserve"> _____________________________</w:t>
      </w:r>
    </w:p>
    <w:p w:rsidR="006B5987" w:rsidRDefault="005373AE" w:rsidP="006B5987">
      <w:pPr>
        <w:pStyle w:val="ListParagraph"/>
        <w:numPr>
          <w:ilvl w:val="1"/>
          <w:numId w:val="2"/>
        </w:num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Ustavnem pravu:</w:t>
      </w:r>
      <w:r>
        <w:rPr>
          <w:rFonts w:ascii="Helvetica" w:hAnsi="Helvetica"/>
          <w:sz w:val="24"/>
          <w:szCs w:val="24"/>
        </w:rPr>
        <w:t xml:space="preserve"> __________________________________________</w:t>
      </w:r>
    </w:p>
    <w:p w:rsidR="006B5987" w:rsidRPr="006B5987" w:rsidRDefault="006B5987" w:rsidP="006B5987">
      <w:pPr>
        <w:pStyle w:val="ListParagraph"/>
        <w:ind w:left="1440"/>
        <w:jc w:val="both"/>
        <w:rPr>
          <w:rFonts w:ascii="Helvetica" w:hAnsi="Helvetica"/>
          <w:sz w:val="24"/>
          <w:szCs w:val="24"/>
        </w:rPr>
      </w:pPr>
    </w:p>
    <w:p w:rsidR="005373AE" w:rsidRPr="005373AE" w:rsidRDefault="005373AE" w:rsidP="00FB4E94">
      <w:pPr>
        <w:pStyle w:val="ListParagraph"/>
        <w:numPr>
          <w:ilvl w:val="0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Opravil sem izbirni predmet Evropsko pravo človekovih pravic: </w:t>
      </w:r>
      <w:r>
        <w:rPr>
          <w:rFonts w:ascii="Helvetica" w:hAnsi="Helvetica"/>
          <w:sz w:val="24"/>
          <w:szCs w:val="24"/>
        </w:rPr>
        <w:t>DA / NE</w:t>
      </w:r>
    </w:p>
    <w:p w:rsidR="005373AE" w:rsidRPr="006B5987" w:rsidRDefault="005373AE" w:rsidP="006B5987">
      <w:pPr>
        <w:pStyle w:val="ListParagraph"/>
        <w:numPr>
          <w:ilvl w:val="1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Ocena</w:t>
      </w:r>
      <w:r>
        <w:rPr>
          <w:rFonts w:ascii="Helvetica" w:hAnsi="Helvetica"/>
          <w:sz w:val="24"/>
          <w:szCs w:val="24"/>
        </w:rPr>
        <w:t>: __________</w:t>
      </w:r>
    </w:p>
    <w:p w:rsidR="006B5987" w:rsidRPr="006B5987" w:rsidRDefault="006B5987" w:rsidP="006B5987">
      <w:pPr>
        <w:pStyle w:val="ListParagraph"/>
        <w:ind w:left="1440"/>
        <w:jc w:val="both"/>
        <w:rPr>
          <w:rFonts w:ascii="Helvetica" w:hAnsi="Helvetica"/>
          <w:b/>
          <w:sz w:val="24"/>
          <w:szCs w:val="24"/>
        </w:rPr>
      </w:pPr>
    </w:p>
    <w:p w:rsidR="005373AE" w:rsidRDefault="005373AE" w:rsidP="00FB4E94">
      <w:pPr>
        <w:pStyle w:val="ListParagraph"/>
        <w:numPr>
          <w:ilvl w:val="0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Med štud</w:t>
      </w:r>
      <w:r w:rsidR="006B5987">
        <w:rPr>
          <w:rFonts w:ascii="Helvetica" w:hAnsi="Helvetica"/>
          <w:b/>
          <w:sz w:val="24"/>
          <w:szCs w:val="24"/>
        </w:rPr>
        <w:t>ijem na P</w:t>
      </w:r>
      <w:r>
        <w:rPr>
          <w:rFonts w:ascii="Helvetica" w:hAnsi="Helvetica"/>
          <w:b/>
          <w:sz w:val="24"/>
          <w:szCs w:val="24"/>
        </w:rPr>
        <w:t xml:space="preserve">ravni fakulteti sem že sodeloval na Moot Court tekmovanju oziroma Pitamičevem tekmovanju študentov prava:  </w:t>
      </w:r>
      <w:r>
        <w:rPr>
          <w:rFonts w:ascii="Helvetica" w:hAnsi="Helvetica"/>
          <w:sz w:val="24"/>
          <w:szCs w:val="24"/>
        </w:rPr>
        <w:t>DA / NE</w:t>
      </w:r>
    </w:p>
    <w:p w:rsidR="005373AE" w:rsidRDefault="006B5987" w:rsidP="005373AE">
      <w:pPr>
        <w:ind w:left="36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Če obkrožiš </w:t>
      </w:r>
      <w:r w:rsidR="008460E2">
        <w:rPr>
          <w:rFonts w:ascii="Helvetica" w:hAnsi="Helvetica"/>
          <w:sz w:val="24"/>
          <w:szCs w:val="24"/>
        </w:rPr>
        <w:t xml:space="preserve">oziroma podčrtaš </w:t>
      </w:r>
      <w:r>
        <w:rPr>
          <w:rFonts w:ascii="Helvetica" w:hAnsi="Helvetica"/>
          <w:sz w:val="24"/>
          <w:szCs w:val="24"/>
        </w:rPr>
        <w:t xml:space="preserve">DA, specificiraj </w:t>
      </w:r>
      <w:r w:rsidR="005373AE">
        <w:rPr>
          <w:rFonts w:ascii="Helvetica" w:hAnsi="Helvetica"/>
          <w:sz w:val="24"/>
          <w:szCs w:val="24"/>
        </w:rPr>
        <w:t>(pri Pitamičevem tekmovanju študentov prava tudi skupno uvrstitev):</w:t>
      </w:r>
    </w:p>
    <w:p w:rsidR="006B5987" w:rsidRDefault="005373AE" w:rsidP="006B5987">
      <w:pPr>
        <w:ind w:left="36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__________________________________________________________________________________________________________________________________________________________________________________________________. </w:t>
      </w:r>
    </w:p>
    <w:p w:rsidR="006B5987" w:rsidRDefault="006B5987" w:rsidP="006B5987">
      <w:pPr>
        <w:ind w:left="360"/>
        <w:jc w:val="both"/>
        <w:rPr>
          <w:rFonts w:ascii="Helvetica" w:hAnsi="Helvetica"/>
          <w:sz w:val="24"/>
          <w:szCs w:val="24"/>
        </w:rPr>
      </w:pPr>
    </w:p>
    <w:p w:rsidR="008460E2" w:rsidRDefault="008460E2" w:rsidP="008460E2">
      <w:pPr>
        <w:pStyle w:val="ListParagraph"/>
        <w:numPr>
          <w:ilvl w:val="0"/>
          <w:numId w:val="2"/>
        </w:numPr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Kratko motivacijsko pismo </w:t>
      </w:r>
      <w:r w:rsidRPr="008460E2">
        <w:rPr>
          <w:rFonts w:ascii="Helvetica" w:hAnsi="Helvetica"/>
          <w:sz w:val="24"/>
          <w:szCs w:val="24"/>
        </w:rPr>
        <w:t>(do 10 vrstic)</w:t>
      </w:r>
    </w:p>
    <w:p w:rsidR="008460E2" w:rsidRDefault="008460E2" w:rsidP="008460E2">
      <w:pPr>
        <w:ind w:left="360"/>
        <w:jc w:val="both"/>
        <w:rPr>
          <w:rFonts w:ascii="Helvetica" w:hAnsi="Helvetica"/>
          <w:sz w:val="24"/>
          <w:szCs w:val="24"/>
        </w:rPr>
      </w:pPr>
      <w:r w:rsidRPr="008460E2">
        <w:rPr>
          <w:rFonts w:ascii="Helvetica" w:hAnsi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460E2">
        <w:rPr>
          <w:rFonts w:ascii="Helvetica" w:hAnsi="Helvetica"/>
          <w:sz w:val="24"/>
          <w:szCs w:val="24"/>
        </w:rPr>
        <w:lastRenderedPageBreak/>
        <w:t>________________________________________________________________________________________________________________________________</w:t>
      </w:r>
      <w:r>
        <w:rPr>
          <w:rFonts w:ascii="Helvetica" w:hAnsi="Helvetica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60E2" w:rsidRDefault="008460E2" w:rsidP="006B5987">
      <w:pPr>
        <w:ind w:left="36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</w:t>
      </w:r>
    </w:p>
    <w:p w:rsidR="008460E2" w:rsidRPr="006B5987" w:rsidRDefault="008460E2" w:rsidP="006B5987">
      <w:pPr>
        <w:ind w:left="360"/>
        <w:jc w:val="both"/>
        <w:rPr>
          <w:rFonts w:ascii="Helvetica" w:hAnsi="Helvetica"/>
          <w:sz w:val="24"/>
          <w:szCs w:val="24"/>
        </w:rPr>
      </w:pPr>
    </w:p>
    <w:p w:rsidR="00886A8C" w:rsidRDefault="00EE26F5" w:rsidP="009147D4">
      <w:pPr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   Kraj in datum:</w:t>
      </w:r>
      <w:r w:rsidRPr="00EE26F5"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  <w:r w:rsidRPr="00EE26F5">
        <w:rPr>
          <w:rFonts w:ascii="Helvetica" w:hAnsi="Helvetica"/>
          <w:b/>
          <w:sz w:val="24"/>
          <w:szCs w:val="24"/>
        </w:rPr>
        <w:t>Podpis prijavitelja:</w:t>
      </w:r>
    </w:p>
    <w:p w:rsidR="006B5987" w:rsidRDefault="006B5987" w:rsidP="009147D4">
      <w:pPr>
        <w:jc w:val="both"/>
        <w:rPr>
          <w:rFonts w:ascii="Helvetica" w:hAnsi="Helvetica"/>
          <w:b/>
          <w:sz w:val="24"/>
          <w:szCs w:val="24"/>
        </w:rPr>
      </w:pPr>
    </w:p>
    <w:p w:rsidR="006B5987" w:rsidRDefault="006B5987" w:rsidP="006B5987">
      <w:pPr>
        <w:jc w:val="both"/>
        <w:rPr>
          <w:rFonts w:ascii="Helvetica" w:hAnsi="Helvetica"/>
          <w:b/>
          <w:sz w:val="24"/>
          <w:szCs w:val="24"/>
        </w:rPr>
      </w:pPr>
    </w:p>
    <w:p w:rsidR="006B5987" w:rsidRDefault="006B5987" w:rsidP="009147D4">
      <w:pPr>
        <w:jc w:val="both"/>
        <w:rPr>
          <w:rFonts w:ascii="Helvetica" w:hAnsi="Helvetica"/>
          <w:sz w:val="20"/>
          <w:szCs w:val="20"/>
        </w:rPr>
      </w:pPr>
      <w:r w:rsidRPr="006B5987">
        <w:rPr>
          <w:rFonts w:ascii="Helvetica" w:hAnsi="Helvetica"/>
          <w:sz w:val="20"/>
          <w:szCs w:val="20"/>
        </w:rPr>
        <w:t xml:space="preserve">V primeru, da prejem tvoje prijave ni potrjen v dveh (2) delovnih dneh od odpošiljanja, nemudoma pošlji urgenco. </w:t>
      </w:r>
    </w:p>
    <w:p w:rsidR="008460E2" w:rsidRPr="006B5987" w:rsidRDefault="008460E2" w:rsidP="009147D4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Zbrani osebni podatki bodo uporabljeni samo za namene izbire kandidatov za tekmovanje.</w:t>
      </w:r>
    </w:p>
    <w:sectPr w:rsidR="008460E2" w:rsidRPr="006B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6F5"/>
    <w:multiLevelType w:val="hybridMultilevel"/>
    <w:tmpl w:val="F09C5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2E74"/>
    <w:multiLevelType w:val="hybridMultilevel"/>
    <w:tmpl w:val="D4FECD0C"/>
    <w:lvl w:ilvl="0" w:tplc="BD24A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1F"/>
    <w:rsid w:val="001D35A8"/>
    <w:rsid w:val="004B2D8C"/>
    <w:rsid w:val="005373AE"/>
    <w:rsid w:val="00653331"/>
    <w:rsid w:val="006A037C"/>
    <w:rsid w:val="006B5987"/>
    <w:rsid w:val="008460E2"/>
    <w:rsid w:val="00886A8C"/>
    <w:rsid w:val="009147D4"/>
    <w:rsid w:val="00A37DEF"/>
    <w:rsid w:val="00A50D97"/>
    <w:rsid w:val="00A62BF9"/>
    <w:rsid w:val="00D12EE9"/>
    <w:rsid w:val="00D7331F"/>
    <w:rsid w:val="00EE26F5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1F"/>
    <w:pPr>
      <w:ind w:left="720"/>
      <w:contextualSpacing/>
    </w:pPr>
  </w:style>
  <w:style w:type="table" w:styleId="TableGrid">
    <w:name w:val="Table Grid"/>
    <w:basedOn w:val="TableNormal"/>
    <w:uiPriority w:val="59"/>
    <w:rsid w:val="0088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1F"/>
    <w:pPr>
      <w:ind w:left="720"/>
      <w:contextualSpacing/>
    </w:pPr>
  </w:style>
  <w:style w:type="table" w:styleId="TableGrid">
    <w:name w:val="Table Grid"/>
    <w:basedOn w:val="TableNormal"/>
    <w:uiPriority w:val="59"/>
    <w:rsid w:val="0088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6B8C-BE16-494A-B3AE-27974C1D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Macintosh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ManjaH</dc:creator>
  <cp:lastModifiedBy>Matija Urankar</cp:lastModifiedBy>
  <cp:revision>2</cp:revision>
  <dcterms:created xsi:type="dcterms:W3CDTF">2015-09-25T10:30:00Z</dcterms:created>
  <dcterms:modified xsi:type="dcterms:W3CDTF">2015-09-25T10:30:00Z</dcterms:modified>
</cp:coreProperties>
</file>